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136B" w14:textId="77777777" w:rsidR="00FF0BD7" w:rsidRPr="008A173C" w:rsidRDefault="00000000" w:rsidP="008A173C">
      <w:pPr>
        <w:pStyle w:val="Nadpis1"/>
        <w:jc w:val="center"/>
        <w:rPr>
          <w:rFonts w:cstheme="majorHAnsi"/>
          <w:color w:val="C00000"/>
        </w:rPr>
      </w:pPr>
      <w:r w:rsidRPr="008A173C">
        <w:rPr>
          <w:rFonts w:cstheme="majorHAnsi"/>
          <w:color w:val="C00000"/>
        </w:rPr>
        <w:t>VZOROVÝ FORMULÁŘ PRO ODSTOUPENÍ OD SMLOUVY</w:t>
      </w:r>
    </w:p>
    <w:p w14:paraId="0AD4B6E8" w14:textId="2D76EDCF" w:rsidR="00FF0BD7" w:rsidRPr="008A173C" w:rsidRDefault="00000000" w:rsidP="008A173C">
      <w:pPr>
        <w:jc w:val="center"/>
        <w:rPr>
          <w:rFonts w:asciiTheme="majorHAnsi" w:hAnsiTheme="majorHAnsi" w:cstheme="majorHAnsi"/>
        </w:rPr>
      </w:pPr>
      <w:r w:rsidRPr="008A173C">
        <w:rPr>
          <w:rFonts w:asciiTheme="majorHAnsi" w:hAnsiTheme="majorHAnsi" w:cstheme="majorHAnsi"/>
        </w:rPr>
        <w:t xml:space="preserve">Odstoupení od smlouvy </w:t>
      </w:r>
      <w:r w:rsidR="008A173C" w:rsidRPr="008A173C">
        <w:rPr>
          <w:rFonts w:asciiTheme="majorHAnsi" w:hAnsiTheme="majorHAnsi" w:cstheme="majorHAnsi"/>
        </w:rPr>
        <w:t xml:space="preserve">do 14 dnů </w:t>
      </w:r>
      <w:r w:rsidRPr="008A173C">
        <w:rPr>
          <w:rFonts w:asciiTheme="majorHAnsi" w:hAnsiTheme="majorHAnsi" w:cstheme="majorHAnsi"/>
        </w:rPr>
        <w:t>uzavřené mimo obchodní prostory</w:t>
      </w:r>
      <w:r w:rsidR="008A173C" w:rsidRPr="008A173C">
        <w:rPr>
          <w:rFonts w:asciiTheme="majorHAnsi" w:hAnsiTheme="majorHAnsi" w:cstheme="majorHAnsi"/>
        </w:rPr>
        <w:t xml:space="preserve"> </w:t>
      </w:r>
      <w:r w:rsidRPr="008A173C">
        <w:rPr>
          <w:rFonts w:asciiTheme="majorHAnsi" w:hAnsiTheme="majorHAnsi" w:cstheme="majorHAnsi"/>
        </w:rPr>
        <w:br/>
      </w:r>
    </w:p>
    <w:p w14:paraId="76E87855" w14:textId="55CD576E" w:rsidR="008A173C" w:rsidRPr="008A173C" w:rsidRDefault="00000000" w:rsidP="008A173C">
      <w:pPr>
        <w:pStyle w:val="Bezmezer"/>
        <w:rPr>
          <w:rFonts w:asciiTheme="majorHAnsi" w:hAnsiTheme="majorHAnsi" w:cstheme="majorHAnsi"/>
          <w:lang w:val="cs-CZ"/>
        </w:rPr>
      </w:pPr>
      <w:r w:rsidRPr="008A173C">
        <w:rPr>
          <w:rFonts w:asciiTheme="majorHAnsi" w:hAnsiTheme="majorHAnsi" w:cstheme="majorHAnsi"/>
          <w:b/>
          <w:bCs/>
          <w:lang w:val="cs-CZ"/>
        </w:rPr>
        <w:t>Adresá</w:t>
      </w:r>
      <w:r w:rsidR="008A173C" w:rsidRPr="008A173C">
        <w:rPr>
          <w:rFonts w:asciiTheme="majorHAnsi" w:hAnsiTheme="majorHAnsi" w:cstheme="majorHAnsi"/>
          <w:b/>
          <w:bCs/>
          <w:lang w:val="cs-CZ"/>
        </w:rPr>
        <w:t xml:space="preserve">t </w:t>
      </w:r>
      <w:r w:rsidRPr="008A173C">
        <w:rPr>
          <w:rFonts w:asciiTheme="majorHAnsi" w:hAnsiTheme="majorHAnsi" w:cstheme="majorHAnsi"/>
          <w:b/>
          <w:bCs/>
          <w:lang w:val="cs-CZ"/>
        </w:rPr>
        <w:t>(poskytovatel):</w:t>
      </w:r>
      <w:r w:rsidRPr="008A173C">
        <w:rPr>
          <w:rFonts w:asciiTheme="majorHAnsi" w:hAnsiTheme="majorHAnsi" w:cstheme="majorHAnsi"/>
          <w:b/>
          <w:bCs/>
          <w:lang w:val="cs-CZ"/>
        </w:rPr>
        <w:br/>
      </w:r>
      <w:r w:rsidR="008A173C" w:rsidRPr="008A173C">
        <w:rPr>
          <w:rFonts w:asciiTheme="majorHAnsi" w:hAnsiTheme="majorHAnsi" w:cstheme="majorHAnsi"/>
          <w:lang w:val="cs-CZ"/>
        </w:rPr>
        <w:t xml:space="preserve">VEJNET.CZ s.r.o. </w:t>
      </w:r>
    </w:p>
    <w:p w14:paraId="4F5D5947" w14:textId="77777777" w:rsidR="008A173C" w:rsidRPr="008A173C" w:rsidRDefault="008A173C" w:rsidP="008A173C">
      <w:pPr>
        <w:pStyle w:val="Bezmezer"/>
        <w:jc w:val="both"/>
        <w:rPr>
          <w:rFonts w:asciiTheme="majorHAnsi" w:hAnsiTheme="majorHAnsi" w:cstheme="majorHAnsi"/>
          <w:lang w:val="cs-CZ"/>
        </w:rPr>
      </w:pPr>
      <w:r w:rsidRPr="008A173C">
        <w:rPr>
          <w:rFonts w:asciiTheme="majorHAnsi" w:hAnsiTheme="majorHAnsi" w:cstheme="majorHAnsi"/>
          <w:lang w:val="cs-CZ"/>
        </w:rPr>
        <w:t>IČ: 28621468</w:t>
      </w:r>
    </w:p>
    <w:p w14:paraId="4B36D122" w14:textId="77777777" w:rsidR="008A173C" w:rsidRPr="008A173C" w:rsidRDefault="008A173C" w:rsidP="008A173C">
      <w:pPr>
        <w:pStyle w:val="Bezmezer"/>
        <w:jc w:val="both"/>
        <w:rPr>
          <w:rFonts w:asciiTheme="majorHAnsi" w:hAnsiTheme="majorHAnsi" w:cstheme="majorHAnsi"/>
          <w:lang w:val="cs-CZ"/>
        </w:rPr>
      </w:pPr>
      <w:r w:rsidRPr="008A173C">
        <w:rPr>
          <w:rFonts w:asciiTheme="majorHAnsi" w:hAnsiTheme="majorHAnsi" w:cstheme="majorHAnsi"/>
          <w:lang w:val="cs-CZ"/>
        </w:rPr>
        <w:t>se sídlem Rudé Armády 970/2b, 734 01, Karviná</w:t>
      </w:r>
    </w:p>
    <w:p w14:paraId="1D799D41" w14:textId="1101E51D" w:rsidR="00FF0BD7" w:rsidRPr="008A173C" w:rsidRDefault="00000000">
      <w:pPr>
        <w:rPr>
          <w:rFonts w:asciiTheme="majorHAnsi" w:hAnsiTheme="majorHAnsi" w:cstheme="majorHAnsi"/>
        </w:rPr>
      </w:pPr>
      <w:r w:rsidRPr="008A173C">
        <w:rPr>
          <w:rFonts w:asciiTheme="majorHAnsi" w:hAnsiTheme="majorHAnsi" w:cstheme="majorHAnsi"/>
        </w:rPr>
        <w:br/>
      </w:r>
    </w:p>
    <w:p w14:paraId="5D927837" w14:textId="00A8C9B0" w:rsidR="00FF0BD7" w:rsidRPr="008A173C" w:rsidRDefault="00000000">
      <w:pPr>
        <w:rPr>
          <w:rFonts w:asciiTheme="majorHAnsi" w:hAnsiTheme="majorHAnsi" w:cstheme="majorHAnsi"/>
        </w:rPr>
      </w:pPr>
      <w:r w:rsidRPr="008A173C">
        <w:rPr>
          <w:rFonts w:asciiTheme="majorHAnsi" w:hAnsiTheme="majorHAnsi" w:cstheme="majorHAnsi"/>
        </w:rPr>
        <w:t xml:space="preserve">Oznamuji, že tímto </w:t>
      </w:r>
      <w:r w:rsidR="008A173C" w:rsidRPr="008A173C">
        <w:rPr>
          <w:rFonts w:asciiTheme="majorHAnsi" w:hAnsiTheme="majorHAnsi" w:cstheme="majorHAnsi"/>
        </w:rPr>
        <w:t xml:space="preserve">využívám svého práva a do 14 dnů </w:t>
      </w:r>
      <w:r w:rsidRPr="008A173C">
        <w:rPr>
          <w:rFonts w:asciiTheme="majorHAnsi" w:hAnsiTheme="majorHAnsi" w:cstheme="majorHAnsi"/>
        </w:rPr>
        <w:t xml:space="preserve">odstupuji od smlouvy o poskytování služby přístupu k internetu, kterou jsem </w:t>
      </w:r>
      <w:r w:rsidR="008A173C" w:rsidRPr="008A173C">
        <w:rPr>
          <w:rFonts w:asciiTheme="majorHAnsi" w:hAnsiTheme="majorHAnsi" w:cstheme="majorHAnsi"/>
        </w:rPr>
        <w:t>s vámi uzavřel</w:t>
      </w:r>
      <w:r w:rsidRPr="008A173C">
        <w:rPr>
          <w:rFonts w:asciiTheme="majorHAnsi" w:hAnsiTheme="majorHAnsi" w:cstheme="majorHAnsi"/>
        </w:rPr>
        <w:t>.</w:t>
      </w:r>
      <w:r w:rsidRPr="008A173C">
        <w:rPr>
          <w:rFonts w:asciiTheme="majorHAnsi" w:hAnsiTheme="majorHAnsi" w:cstheme="majorHAnsi"/>
        </w:rPr>
        <w:br/>
      </w:r>
    </w:p>
    <w:p w14:paraId="571AB942" w14:textId="664E0AA0" w:rsidR="00FF0BD7" w:rsidRDefault="00000000">
      <w:pPr>
        <w:rPr>
          <w:rFonts w:asciiTheme="majorHAnsi" w:hAnsiTheme="majorHAnsi" w:cstheme="majorHAnsi"/>
        </w:rPr>
      </w:pPr>
      <w:r w:rsidRPr="008A173C">
        <w:rPr>
          <w:rFonts w:asciiTheme="majorHAnsi" w:hAnsiTheme="majorHAnsi" w:cstheme="majorHAnsi"/>
          <w:b/>
          <w:bCs/>
        </w:rPr>
        <w:t>Údaje o smlouvě a zákazníkovi:</w:t>
      </w:r>
      <w:r w:rsidRPr="008A173C">
        <w:rPr>
          <w:rFonts w:asciiTheme="majorHAnsi" w:hAnsiTheme="majorHAnsi" w:cstheme="majorHAnsi"/>
          <w:b/>
          <w:bCs/>
        </w:rPr>
        <w:br/>
      </w:r>
      <w:r w:rsidRPr="008A173C">
        <w:rPr>
          <w:rFonts w:asciiTheme="majorHAnsi" w:hAnsiTheme="majorHAnsi" w:cstheme="majorHAnsi"/>
        </w:rPr>
        <w:br/>
        <w:t>Jméno a příjmení: ..............................................................</w:t>
      </w:r>
      <w:r w:rsidRPr="008A173C">
        <w:rPr>
          <w:rFonts w:asciiTheme="majorHAnsi" w:hAnsiTheme="majorHAnsi" w:cstheme="majorHAnsi"/>
        </w:rPr>
        <w:br/>
        <w:t>Adresa bydliště: ..............................................................</w:t>
      </w:r>
      <w:r w:rsidRPr="008A173C">
        <w:rPr>
          <w:rFonts w:asciiTheme="majorHAnsi" w:hAnsiTheme="majorHAnsi" w:cstheme="majorHAnsi"/>
        </w:rPr>
        <w:br/>
        <w:t>Telefon / e-mail: ..............................................................</w:t>
      </w:r>
      <w:r w:rsidRPr="008A173C">
        <w:rPr>
          <w:rFonts w:asciiTheme="majorHAnsi" w:hAnsiTheme="majorHAnsi" w:cstheme="majorHAnsi"/>
        </w:rPr>
        <w:br/>
        <w:t>Číslo smlouvy: ..............................................................</w:t>
      </w:r>
      <w:r w:rsidRPr="008A173C">
        <w:rPr>
          <w:rFonts w:asciiTheme="majorHAnsi" w:hAnsiTheme="majorHAnsi" w:cstheme="majorHAnsi"/>
        </w:rPr>
        <w:br/>
        <w:t>Datum uzavření smlouvy: ..............................................................</w:t>
      </w:r>
      <w:r w:rsidRPr="008A173C">
        <w:rPr>
          <w:rFonts w:asciiTheme="majorHAnsi" w:hAnsiTheme="majorHAnsi" w:cstheme="majorHAnsi"/>
        </w:rPr>
        <w:br/>
      </w:r>
    </w:p>
    <w:p w14:paraId="3C7B1922" w14:textId="77777777" w:rsidR="008A173C" w:rsidRPr="008A173C" w:rsidRDefault="008A173C">
      <w:pPr>
        <w:rPr>
          <w:rFonts w:asciiTheme="majorHAnsi" w:hAnsiTheme="majorHAnsi" w:cstheme="majorHAnsi"/>
        </w:rPr>
      </w:pPr>
    </w:p>
    <w:p w14:paraId="57F1ACC6" w14:textId="77777777" w:rsidR="008A173C" w:rsidRPr="008A173C" w:rsidRDefault="008A173C" w:rsidP="008A173C">
      <w:pPr>
        <w:pStyle w:val="Bezmezer"/>
        <w:jc w:val="both"/>
        <w:rPr>
          <w:rFonts w:asciiTheme="majorHAnsi" w:hAnsiTheme="majorHAnsi" w:cstheme="majorHAnsi"/>
        </w:rPr>
      </w:pPr>
      <w:r w:rsidRPr="008A173C">
        <w:rPr>
          <w:rFonts w:asciiTheme="majorHAnsi" w:hAnsiTheme="majorHAnsi" w:cstheme="majorHAnsi"/>
        </w:rPr>
        <w:t xml:space="preserve">V ……………………………………………… </w:t>
      </w:r>
      <w:proofErr w:type="spellStart"/>
      <w:r w:rsidRPr="008A173C">
        <w:rPr>
          <w:rFonts w:asciiTheme="majorHAnsi" w:hAnsiTheme="majorHAnsi" w:cstheme="majorHAnsi"/>
        </w:rPr>
        <w:t>dne</w:t>
      </w:r>
      <w:proofErr w:type="spellEnd"/>
      <w:r w:rsidRPr="008A173C">
        <w:rPr>
          <w:rFonts w:asciiTheme="majorHAnsi" w:hAnsiTheme="majorHAnsi" w:cstheme="majorHAnsi"/>
        </w:rPr>
        <w:t xml:space="preserve"> ………………………………</w:t>
      </w:r>
    </w:p>
    <w:p w14:paraId="2ADDE3F6" w14:textId="77777777" w:rsidR="008A173C" w:rsidRPr="008A173C" w:rsidRDefault="008A173C" w:rsidP="008A173C">
      <w:pPr>
        <w:pStyle w:val="Bezmezer"/>
        <w:jc w:val="both"/>
        <w:rPr>
          <w:rFonts w:asciiTheme="majorHAnsi" w:hAnsiTheme="majorHAnsi" w:cstheme="majorHAnsi"/>
        </w:rPr>
      </w:pPr>
    </w:p>
    <w:p w14:paraId="1D7F2358" w14:textId="77777777" w:rsidR="008A173C" w:rsidRPr="008A173C" w:rsidRDefault="008A173C" w:rsidP="008A173C">
      <w:pPr>
        <w:pStyle w:val="Bezmezer"/>
        <w:jc w:val="both"/>
        <w:rPr>
          <w:rFonts w:asciiTheme="majorHAnsi" w:hAnsiTheme="majorHAnsi" w:cstheme="majorHAnsi"/>
        </w:rPr>
      </w:pPr>
    </w:p>
    <w:p w14:paraId="317BABAE" w14:textId="77777777" w:rsidR="008A173C" w:rsidRPr="008A173C" w:rsidRDefault="008A173C" w:rsidP="008A173C">
      <w:pPr>
        <w:pStyle w:val="Bezmezer"/>
        <w:jc w:val="both"/>
        <w:rPr>
          <w:rFonts w:asciiTheme="majorHAnsi" w:hAnsiTheme="majorHAnsi" w:cstheme="majorHAnsi"/>
        </w:rPr>
      </w:pPr>
    </w:p>
    <w:p w14:paraId="7075FB57" w14:textId="77777777" w:rsidR="008A173C" w:rsidRPr="008A173C" w:rsidRDefault="008A173C" w:rsidP="008A173C">
      <w:pPr>
        <w:pStyle w:val="Bezmezer"/>
        <w:jc w:val="both"/>
        <w:rPr>
          <w:rFonts w:asciiTheme="majorHAnsi" w:hAnsiTheme="majorHAnsi" w:cstheme="majorHAnsi"/>
        </w:rPr>
      </w:pPr>
    </w:p>
    <w:p w14:paraId="79381D3B" w14:textId="77777777" w:rsidR="008A173C" w:rsidRPr="008A173C" w:rsidRDefault="008A173C" w:rsidP="008A173C">
      <w:pPr>
        <w:pStyle w:val="Bezmezer"/>
        <w:jc w:val="both"/>
        <w:rPr>
          <w:rFonts w:asciiTheme="majorHAnsi" w:hAnsiTheme="majorHAnsi" w:cstheme="majorHAnsi"/>
        </w:rPr>
      </w:pPr>
      <w:r w:rsidRPr="008A173C">
        <w:rPr>
          <w:rFonts w:asciiTheme="majorHAnsi" w:hAnsiTheme="majorHAnsi" w:cstheme="majorHAnsi"/>
        </w:rPr>
        <w:t>……………………………………………..</w:t>
      </w:r>
    </w:p>
    <w:p w14:paraId="78C65E89" w14:textId="77777777" w:rsidR="008A173C" w:rsidRPr="008A173C" w:rsidRDefault="008A173C" w:rsidP="008A173C">
      <w:pPr>
        <w:pStyle w:val="Bezmezer"/>
        <w:jc w:val="both"/>
        <w:rPr>
          <w:rFonts w:asciiTheme="majorHAnsi" w:hAnsiTheme="majorHAnsi" w:cstheme="majorHAnsi"/>
        </w:rPr>
      </w:pPr>
      <w:proofErr w:type="spellStart"/>
      <w:r w:rsidRPr="008A173C">
        <w:rPr>
          <w:rFonts w:asciiTheme="majorHAnsi" w:hAnsiTheme="majorHAnsi" w:cstheme="majorHAnsi"/>
        </w:rPr>
        <w:t>Jméno</w:t>
      </w:r>
      <w:proofErr w:type="spellEnd"/>
      <w:r w:rsidRPr="008A173C">
        <w:rPr>
          <w:rFonts w:asciiTheme="majorHAnsi" w:hAnsiTheme="majorHAnsi" w:cstheme="majorHAnsi"/>
        </w:rPr>
        <w:t xml:space="preserve"> a </w:t>
      </w:r>
      <w:proofErr w:type="spellStart"/>
      <w:r w:rsidRPr="008A173C">
        <w:rPr>
          <w:rFonts w:asciiTheme="majorHAnsi" w:hAnsiTheme="majorHAnsi" w:cstheme="majorHAnsi"/>
        </w:rPr>
        <w:t>příjmení</w:t>
      </w:r>
      <w:proofErr w:type="spellEnd"/>
      <w:r w:rsidRPr="008A173C">
        <w:rPr>
          <w:rFonts w:asciiTheme="majorHAnsi" w:hAnsiTheme="majorHAnsi" w:cstheme="majorHAnsi"/>
        </w:rPr>
        <w:t xml:space="preserve"> </w:t>
      </w:r>
      <w:proofErr w:type="spellStart"/>
      <w:r w:rsidRPr="008A173C">
        <w:rPr>
          <w:rFonts w:asciiTheme="majorHAnsi" w:hAnsiTheme="majorHAnsi" w:cstheme="majorHAnsi"/>
        </w:rPr>
        <w:t>spotřebitele</w:t>
      </w:r>
      <w:proofErr w:type="spellEnd"/>
    </w:p>
    <w:p w14:paraId="6D25A295" w14:textId="77777777" w:rsidR="008A173C" w:rsidRPr="008A173C" w:rsidRDefault="008A173C" w:rsidP="008A173C">
      <w:pPr>
        <w:pStyle w:val="Bezmezer"/>
        <w:jc w:val="both"/>
        <w:rPr>
          <w:rFonts w:asciiTheme="majorHAnsi" w:hAnsiTheme="majorHAnsi" w:cstheme="majorHAnsi"/>
        </w:rPr>
      </w:pPr>
      <w:r w:rsidRPr="008A173C">
        <w:rPr>
          <w:rFonts w:asciiTheme="majorHAnsi" w:hAnsiTheme="majorHAnsi" w:cstheme="majorHAnsi"/>
        </w:rPr>
        <w:t xml:space="preserve">                   (</w:t>
      </w:r>
      <w:proofErr w:type="spellStart"/>
      <w:r w:rsidRPr="008A173C">
        <w:rPr>
          <w:rFonts w:asciiTheme="majorHAnsi" w:hAnsiTheme="majorHAnsi" w:cstheme="majorHAnsi"/>
        </w:rPr>
        <w:t>podpis</w:t>
      </w:r>
      <w:proofErr w:type="spellEnd"/>
      <w:r w:rsidRPr="008A173C">
        <w:rPr>
          <w:rFonts w:asciiTheme="majorHAnsi" w:hAnsiTheme="majorHAnsi" w:cstheme="majorHAnsi"/>
        </w:rPr>
        <w:t>)</w:t>
      </w:r>
    </w:p>
    <w:p w14:paraId="37420CAB" w14:textId="0790C567" w:rsidR="00FF0BD7" w:rsidRPr="008A173C" w:rsidRDefault="00000000">
      <w:pPr>
        <w:rPr>
          <w:rFonts w:asciiTheme="majorHAnsi" w:hAnsiTheme="majorHAnsi" w:cstheme="majorHAnsi"/>
        </w:rPr>
      </w:pPr>
      <w:r w:rsidRPr="008A173C">
        <w:rPr>
          <w:rFonts w:asciiTheme="majorHAnsi" w:hAnsiTheme="majorHAnsi" w:cstheme="majorHAnsi"/>
        </w:rPr>
        <w:br/>
      </w:r>
    </w:p>
    <w:p w14:paraId="7BECC0FA" w14:textId="77777777" w:rsidR="00FF0BD7" w:rsidRPr="008A173C" w:rsidRDefault="00000000">
      <w:pPr>
        <w:rPr>
          <w:rFonts w:asciiTheme="majorHAnsi" w:hAnsiTheme="majorHAnsi" w:cstheme="majorHAnsi"/>
        </w:rPr>
      </w:pPr>
      <w:r w:rsidRPr="008A173C">
        <w:rPr>
          <w:rFonts w:asciiTheme="majorHAnsi" w:hAnsiTheme="majorHAnsi" w:cstheme="majorHAnsi"/>
          <w:b/>
          <w:bCs/>
        </w:rPr>
        <w:t>Poučení:</w:t>
      </w:r>
      <w:r w:rsidRPr="008A173C">
        <w:rPr>
          <w:rFonts w:asciiTheme="majorHAnsi" w:hAnsiTheme="majorHAnsi" w:cstheme="majorHAnsi"/>
          <w:b/>
          <w:bCs/>
        </w:rPr>
        <w:br/>
      </w:r>
      <w:r w:rsidRPr="008A173C">
        <w:rPr>
          <w:rFonts w:asciiTheme="majorHAnsi" w:hAnsiTheme="majorHAnsi" w:cstheme="majorHAnsi"/>
        </w:rPr>
        <w:t>Odstoupení od smlouvy je nutné odeslat nejpozději do 14 dnů ode dne uzavření smlouvy. Odstoupení lze zaslat poštou nebo elektronicky na kontaktní údaje poskytovatele.</w:t>
      </w:r>
    </w:p>
    <w:sectPr w:rsidR="00FF0BD7" w:rsidRPr="008A17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4186402">
    <w:abstractNumId w:val="8"/>
  </w:num>
  <w:num w:numId="2" w16cid:durableId="976497137">
    <w:abstractNumId w:val="6"/>
  </w:num>
  <w:num w:numId="3" w16cid:durableId="106898971">
    <w:abstractNumId w:val="5"/>
  </w:num>
  <w:num w:numId="4" w16cid:durableId="1165362050">
    <w:abstractNumId w:val="4"/>
  </w:num>
  <w:num w:numId="5" w16cid:durableId="326785499">
    <w:abstractNumId w:val="7"/>
  </w:num>
  <w:num w:numId="6" w16cid:durableId="1265919972">
    <w:abstractNumId w:val="3"/>
  </w:num>
  <w:num w:numId="7" w16cid:durableId="1221475918">
    <w:abstractNumId w:val="2"/>
  </w:num>
  <w:num w:numId="8" w16cid:durableId="629090725">
    <w:abstractNumId w:val="1"/>
  </w:num>
  <w:num w:numId="9" w16cid:durableId="64567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0690"/>
    <w:rsid w:val="008A173C"/>
    <w:rsid w:val="00AA1D8D"/>
    <w:rsid w:val="00B47730"/>
    <w:rsid w:val="00CB0664"/>
    <w:rsid w:val="00FC693F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63AFE"/>
  <w14:defaultImageDpi w14:val="300"/>
  <w15:docId w15:val="{A6EA5466-71EE-4967-BB50-4A6663C8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Maček</cp:lastModifiedBy>
  <cp:revision>2</cp:revision>
  <dcterms:created xsi:type="dcterms:W3CDTF">2026-02-02T09:49:00Z</dcterms:created>
  <dcterms:modified xsi:type="dcterms:W3CDTF">2026-02-02T09:49:00Z</dcterms:modified>
  <cp:category/>
</cp:coreProperties>
</file>